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20.0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 И.А.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повторное совершение однородного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